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531C" w14:textId="77777777" w:rsidR="003C5854" w:rsidRDefault="00273F18">
      <w:pPr>
        <w:pStyle w:val="Overskrift1"/>
      </w:pPr>
      <w:r>
        <w:t>Min motivation for at skrive</w:t>
      </w:r>
    </w:p>
    <w:p w14:paraId="406D13FE" w14:textId="77777777" w:rsidR="003C5854" w:rsidRDefault="00273F18">
      <w:pPr>
        <w:pStyle w:val="Overskrift2"/>
      </w:pPr>
      <w:r>
        <w:t>1. Gav skriveopgavens indhold og emne (den personlige beretning) dig lyst til at skrive i dag? Vælg 1 svar:</w:t>
      </w:r>
    </w:p>
    <w:p w14:paraId="33A4C14E" w14:textId="4FE2D9B5" w:rsidR="003C5854" w:rsidRDefault="00273F18">
      <w:pPr>
        <w:pStyle w:val="Opstilling-punkttegn"/>
      </w:pPr>
      <w:r>
        <w:t xml:space="preserve">A: Ja, </w:t>
      </w:r>
      <w:proofErr w:type="spellStart"/>
      <w:proofErr w:type="gramStart"/>
      <w:r>
        <w:t>meget</w:t>
      </w:r>
      <w:proofErr w:type="spellEnd"/>
      <w:r>
        <w:t xml:space="preserve"> </w:t>
      </w:r>
      <w:r w:rsidR="00F66E63">
        <w:tab/>
      </w:r>
      <w:r>
        <w:t>(</w:t>
      </w:r>
      <w:proofErr w:type="gramEnd"/>
      <w:r>
        <w:t>2/22)</w:t>
      </w:r>
    </w:p>
    <w:p w14:paraId="5298927E" w14:textId="4CC6D8A2" w:rsidR="003C5854" w:rsidRDefault="00273F18">
      <w:pPr>
        <w:pStyle w:val="Opstilling-punkttegn"/>
      </w:pPr>
      <w:r>
        <w:t xml:space="preserve">B: Ja, </w:t>
      </w:r>
      <w:proofErr w:type="spellStart"/>
      <w:r>
        <w:t>en</w:t>
      </w:r>
      <w:proofErr w:type="spellEnd"/>
      <w:r>
        <w:t xml:space="preserve"> </w:t>
      </w:r>
      <w:proofErr w:type="gramStart"/>
      <w:r>
        <w:t xml:space="preserve">del </w:t>
      </w:r>
      <w:r w:rsidR="00F66E63">
        <w:tab/>
      </w:r>
      <w:r>
        <w:t>(</w:t>
      </w:r>
      <w:proofErr w:type="gramEnd"/>
      <w:r>
        <w:t>6/22)</w:t>
      </w:r>
    </w:p>
    <w:p w14:paraId="4238DEB7" w14:textId="38B66791" w:rsidR="003C5854" w:rsidRDefault="00273F18">
      <w:pPr>
        <w:pStyle w:val="Opstilling-punkttegn"/>
      </w:pPr>
      <w:r>
        <w:t xml:space="preserve">C: Kun </w:t>
      </w:r>
      <w:proofErr w:type="spellStart"/>
      <w:r>
        <w:t>lidt</w:t>
      </w:r>
      <w:proofErr w:type="spellEnd"/>
      <w:r>
        <w:t xml:space="preserve"> </w:t>
      </w:r>
      <w:r w:rsidR="00F66E63">
        <w:tab/>
      </w:r>
      <w:r w:rsidR="00F66E63">
        <w:tab/>
      </w:r>
      <w:r>
        <w:t>(11/22)</w:t>
      </w:r>
    </w:p>
    <w:p w14:paraId="1AC4DE63" w14:textId="22F2DC3D" w:rsidR="003C5854" w:rsidRDefault="00273F18">
      <w:pPr>
        <w:pStyle w:val="Opstilling-punkttegn"/>
      </w:pPr>
      <w:r>
        <w:t xml:space="preserve">D: Nej </w:t>
      </w:r>
      <w:r w:rsidR="00F66E63">
        <w:tab/>
      </w:r>
      <w:r w:rsidR="00F66E63">
        <w:tab/>
      </w:r>
      <w:r>
        <w:t>(3/22)</w:t>
      </w:r>
    </w:p>
    <w:p w14:paraId="0D942F85" w14:textId="77777777" w:rsidR="003C5854" w:rsidRDefault="00273F18">
      <w:pPr>
        <w:pStyle w:val="Overskrift2"/>
      </w:pPr>
      <w:r>
        <w:t>2. Formålet med at skrive gav mening for mig i dag (vælg 1 svar):</w:t>
      </w:r>
    </w:p>
    <w:p w14:paraId="08EFB399" w14:textId="59F7DD2F" w:rsidR="003C5854" w:rsidRDefault="00273F18">
      <w:pPr>
        <w:pStyle w:val="Opstilling-punkttegn"/>
      </w:pPr>
      <w:r>
        <w:t xml:space="preserve">A: Ja, </w:t>
      </w:r>
      <w:proofErr w:type="spellStart"/>
      <w:proofErr w:type="gramStart"/>
      <w:r>
        <w:t>meget</w:t>
      </w:r>
      <w:proofErr w:type="spellEnd"/>
      <w:r>
        <w:t xml:space="preserve"> </w:t>
      </w:r>
      <w:r w:rsidR="00F66E63">
        <w:tab/>
      </w:r>
      <w:r>
        <w:t>(</w:t>
      </w:r>
      <w:proofErr w:type="gramEnd"/>
      <w:r>
        <w:t>6/23)</w:t>
      </w:r>
    </w:p>
    <w:p w14:paraId="6EC9A37C" w14:textId="14ED49CA" w:rsidR="003C5854" w:rsidRDefault="00273F18">
      <w:pPr>
        <w:pStyle w:val="Opstilling-punkttegn"/>
      </w:pPr>
      <w:r>
        <w:t xml:space="preserve">B: Ja, </w:t>
      </w:r>
      <w:proofErr w:type="spellStart"/>
      <w:r>
        <w:t>en</w:t>
      </w:r>
      <w:proofErr w:type="spellEnd"/>
      <w:r>
        <w:t xml:space="preserve"> </w:t>
      </w:r>
      <w:proofErr w:type="gramStart"/>
      <w:r>
        <w:t xml:space="preserve">del </w:t>
      </w:r>
      <w:r w:rsidR="00F66E63">
        <w:tab/>
      </w:r>
      <w:r>
        <w:t>(</w:t>
      </w:r>
      <w:proofErr w:type="gramEnd"/>
      <w:r>
        <w:t>8/23)</w:t>
      </w:r>
    </w:p>
    <w:p w14:paraId="4891C102" w14:textId="70DB3AED" w:rsidR="003C5854" w:rsidRDefault="00273F18">
      <w:pPr>
        <w:pStyle w:val="Opstilling-punkttegn"/>
      </w:pPr>
      <w:r>
        <w:t xml:space="preserve">C: Kun </w:t>
      </w:r>
      <w:proofErr w:type="spellStart"/>
      <w:r>
        <w:t>lidt</w:t>
      </w:r>
      <w:proofErr w:type="spellEnd"/>
      <w:r>
        <w:t xml:space="preserve"> </w:t>
      </w:r>
      <w:r w:rsidR="00F66E63">
        <w:tab/>
      </w:r>
      <w:r w:rsidR="00F66E63">
        <w:tab/>
      </w:r>
      <w:r>
        <w:t>(5/23)</w:t>
      </w:r>
    </w:p>
    <w:p w14:paraId="1AA65866" w14:textId="676BC5F2" w:rsidR="003C5854" w:rsidRDefault="00273F18">
      <w:pPr>
        <w:pStyle w:val="Opstilling-punkttegn"/>
      </w:pPr>
      <w:r>
        <w:t xml:space="preserve">D: Nej </w:t>
      </w:r>
      <w:r w:rsidR="00F66E63">
        <w:tab/>
      </w:r>
      <w:r w:rsidR="00F66E63">
        <w:tab/>
      </w:r>
      <w:r>
        <w:t>(4/23)</w:t>
      </w:r>
    </w:p>
    <w:p w14:paraId="7A99FF64" w14:textId="77777777" w:rsidR="003C5854" w:rsidRDefault="00273F18">
      <w:pPr>
        <w:pStyle w:val="Overskrift2"/>
      </w:pPr>
      <w:r>
        <w:t>3. Jeg kan selv bruge skrivningen fra i dag til noget betydningsfuldt (vælg 1 svar):</w:t>
      </w:r>
    </w:p>
    <w:p w14:paraId="00E7A454" w14:textId="2C95D199" w:rsidR="003C5854" w:rsidRDefault="00273F18">
      <w:pPr>
        <w:pStyle w:val="Opstilling-punkttegn"/>
      </w:pPr>
      <w:r>
        <w:t xml:space="preserve">A: Ja, </w:t>
      </w:r>
      <w:proofErr w:type="spellStart"/>
      <w:proofErr w:type="gramStart"/>
      <w:r>
        <w:t>meget</w:t>
      </w:r>
      <w:proofErr w:type="spellEnd"/>
      <w:r>
        <w:t xml:space="preserve"> </w:t>
      </w:r>
      <w:r w:rsidR="00F66E63">
        <w:tab/>
      </w:r>
      <w:r>
        <w:t>(</w:t>
      </w:r>
      <w:proofErr w:type="gramEnd"/>
      <w:r>
        <w:t>2/23)</w:t>
      </w:r>
    </w:p>
    <w:p w14:paraId="5197EDE0" w14:textId="0A9697A7" w:rsidR="003C5854" w:rsidRDefault="00273F18">
      <w:pPr>
        <w:pStyle w:val="Opstilling-punkttegn"/>
      </w:pPr>
      <w:r>
        <w:t xml:space="preserve">B: Ja, </w:t>
      </w:r>
      <w:proofErr w:type="spellStart"/>
      <w:r>
        <w:t>en</w:t>
      </w:r>
      <w:proofErr w:type="spellEnd"/>
      <w:r>
        <w:t xml:space="preserve"> </w:t>
      </w:r>
      <w:proofErr w:type="gramStart"/>
      <w:r>
        <w:t xml:space="preserve">del </w:t>
      </w:r>
      <w:r w:rsidR="00F66E63">
        <w:tab/>
      </w:r>
      <w:r>
        <w:t>(</w:t>
      </w:r>
      <w:proofErr w:type="gramEnd"/>
      <w:r>
        <w:t>3/23)</w:t>
      </w:r>
    </w:p>
    <w:p w14:paraId="4C8D8F87" w14:textId="38511BA8" w:rsidR="003C5854" w:rsidRDefault="00273F18">
      <w:pPr>
        <w:pStyle w:val="Opstilling-punkttegn"/>
      </w:pPr>
      <w:r>
        <w:t xml:space="preserve">C: Kun </w:t>
      </w:r>
      <w:proofErr w:type="spellStart"/>
      <w:r>
        <w:t>lidt</w:t>
      </w:r>
      <w:proofErr w:type="spellEnd"/>
      <w:r>
        <w:t xml:space="preserve"> </w:t>
      </w:r>
      <w:r w:rsidR="00F66E63">
        <w:tab/>
      </w:r>
      <w:r w:rsidR="00F66E63">
        <w:tab/>
      </w:r>
      <w:r>
        <w:t>(16/23)</w:t>
      </w:r>
    </w:p>
    <w:p w14:paraId="6DC81B96" w14:textId="5A32012D" w:rsidR="003C5854" w:rsidRDefault="00273F18">
      <w:pPr>
        <w:pStyle w:val="Opstilling-punkttegn"/>
      </w:pPr>
      <w:r>
        <w:t xml:space="preserve">D: Nej </w:t>
      </w:r>
      <w:r w:rsidR="00F66E63">
        <w:tab/>
      </w:r>
      <w:r w:rsidR="00F66E63">
        <w:tab/>
      </w:r>
      <w:r>
        <w:t>(2/23)</w:t>
      </w:r>
    </w:p>
    <w:p w14:paraId="30D738C3" w14:textId="77777777" w:rsidR="003C5854" w:rsidRDefault="00273F18">
      <w:pPr>
        <w:pStyle w:val="Overskrift2"/>
      </w:pPr>
      <w:r>
        <w:t>4. Skrivningen/skriveopgaven i dag var tilpas udfordrende for mig (det var hverken for svært eller for nemt):</w:t>
      </w:r>
    </w:p>
    <w:p w14:paraId="4BA960A3" w14:textId="7508D5D6" w:rsidR="003C5854" w:rsidRDefault="00273F18">
      <w:pPr>
        <w:pStyle w:val="Opstilling-punkttegn"/>
      </w:pPr>
      <w:r>
        <w:t xml:space="preserve">A: Ja </w:t>
      </w:r>
      <w:r w:rsidR="00F66E63">
        <w:tab/>
      </w:r>
      <w:r w:rsidR="00F66E63">
        <w:tab/>
      </w:r>
      <w:r w:rsidR="00F66E63">
        <w:tab/>
      </w:r>
      <w:r>
        <w:t>(13/23)</w:t>
      </w:r>
    </w:p>
    <w:p w14:paraId="3BED3837" w14:textId="77777777" w:rsidR="003C5854" w:rsidRDefault="00273F18">
      <w:pPr>
        <w:pStyle w:val="Opstilling-punkttegn"/>
      </w:pPr>
      <w:r>
        <w:t>B: Nej, det var noget svært (5/23)</w:t>
      </w:r>
    </w:p>
    <w:p w14:paraId="16925825" w14:textId="6F005B90" w:rsidR="003C5854" w:rsidRDefault="00273F18">
      <w:pPr>
        <w:pStyle w:val="Opstilling-punkttegn"/>
      </w:pPr>
      <w:r>
        <w:t xml:space="preserve">C: Nej, det var </w:t>
      </w:r>
      <w:proofErr w:type="spellStart"/>
      <w:r>
        <w:t>noget</w:t>
      </w:r>
      <w:proofErr w:type="spellEnd"/>
      <w:r>
        <w:t xml:space="preserve"> </w:t>
      </w:r>
      <w:proofErr w:type="spellStart"/>
      <w:proofErr w:type="gramStart"/>
      <w:r>
        <w:t>nemt</w:t>
      </w:r>
      <w:proofErr w:type="spellEnd"/>
      <w:r>
        <w:t xml:space="preserve"> </w:t>
      </w:r>
      <w:r w:rsidR="00F66E63">
        <w:tab/>
      </w:r>
      <w:r>
        <w:t>(</w:t>
      </w:r>
      <w:proofErr w:type="gramEnd"/>
      <w:r>
        <w:t>5/23)</w:t>
      </w:r>
    </w:p>
    <w:p w14:paraId="074C45D5" w14:textId="77777777" w:rsidR="003C5854" w:rsidRDefault="00273F18">
      <w:pPr>
        <w:pStyle w:val="Overskrift2"/>
      </w:pPr>
      <w:r>
        <w:t>5. Jeg bliver motiveret for at skrive, hvis... (vælg 1 svar):</w:t>
      </w:r>
    </w:p>
    <w:p w14:paraId="141FAD4F" w14:textId="5EB1E7A1" w:rsidR="003C5854" w:rsidRDefault="00273F18">
      <w:pPr>
        <w:pStyle w:val="Opstilling-punkttegn"/>
      </w:pPr>
      <w:r>
        <w:t xml:space="preserve">A: Jeg </w:t>
      </w:r>
      <w:proofErr w:type="spellStart"/>
      <w:r>
        <w:t>selv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indflydelse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hvordan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proofErr w:type="gramStart"/>
      <w:r>
        <w:t>skrive</w:t>
      </w:r>
      <w:proofErr w:type="spellEnd"/>
      <w:r>
        <w:t xml:space="preserve"> </w:t>
      </w:r>
      <w:r w:rsidR="00F66E63">
        <w:tab/>
      </w:r>
      <w:r>
        <w:t>(</w:t>
      </w:r>
      <w:proofErr w:type="gramEnd"/>
      <w:r>
        <w:t>7/23)</w:t>
      </w:r>
    </w:p>
    <w:p w14:paraId="1E487AA1" w14:textId="47D8AEAC" w:rsidR="003C5854" w:rsidRDefault="00273F18">
      <w:pPr>
        <w:pStyle w:val="Opstilling-punkttegn"/>
      </w:pPr>
      <w:r>
        <w:t xml:space="preserve">B: Min </w:t>
      </w:r>
      <w:proofErr w:type="spellStart"/>
      <w:r>
        <w:t>dansklærer</w:t>
      </w:r>
      <w:proofErr w:type="spellEnd"/>
      <w:r>
        <w:t xml:space="preserve"> </w:t>
      </w:r>
      <w:proofErr w:type="spellStart"/>
      <w:r>
        <w:t>bestemmer</w:t>
      </w:r>
      <w:proofErr w:type="spellEnd"/>
      <w:r>
        <w:t xml:space="preserve"> </w:t>
      </w:r>
      <w:proofErr w:type="spellStart"/>
      <w:r>
        <w:t>meget</w:t>
      </w:r>
      <w:proofErr w:type="spellEnd"/>
      <w:r>
        <w:t xml:space="preserve"> </w:t>
      </w:r>
      <w:proofErr w:type="spellStart"/>
      <w:r>
        <w:t>hvordan</w:t>
      </w:r>
      <w:proofErr w:type="spellEnd"/>
      <w:r>
        <w:t xml:space="preserve"> </w:t>
      </w:r>
      <w:proofErr w:type="spellStart"/>
      <w:r>
        <w:t>jeg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skrive</w:t>
      </w:r>
      <w:proofErr w:type="spellEnd"/>
      <w:r>
        <w:t xml:space="preserve"> </w:t>
      </w:r>
      <w:r w:rsidR="00F66E63">
        <w:tab/>
      </w:r>
      <w:r>
        <w:t>(1/23)</w:t>
      </w:r>
    </w:p>
    <w:p w14:paraId="5D953E8A" w14:textId="27B78E3E" w:rsidR="003C5854" w:rsidRDefault="00273F18">
      <w:pPr>
        <w:pStyle w:val="Opstilling-punkttegn"/>
      </w:pPr>
      <w:r>
        <w:t xml:space="preserve">C: Begge dele </w:t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>
        <w:t>(8/23)</w:t>
      </w:r>
    </w:p>
    <w:p w14:paraId="418D1BFC" w14:textId="7BEF55B2" w:rsidR="003C5854" w:rsidRDefault="00273F18">
      <w:pPr>
        <w:pStyle w:val="Opstilling-punkttegn"/>
      </w:pPr>
      <w:r>
        <w:t xml:space="preserve">D: Ingen </w:t>
      </w:r>
      <w:proofErr w:type="spellStart"/>
      <w:r>
        <w:t>af</w:t>
      </w:r>
      <w:proofErr w:type="spellEnd"/>
      <w:r>
        <w:t xml:space="preserve"> </w:t>
      </w:r>
      <w:proofErr w:type="spellStart"/>
      <w:r>
        <w:t>delene</w:t>
      </w:r>
      <w:proofErr w:type="spellEnd"/>
      <w:r>
        <w:t xml:space="preserve"> </w:t>
      </w:r>
      <w:proofErr w:type="spellStart"/>
      <w:r>
        <w:t>betyder</w:t>
      </w:r>
      <w:proofErr w:type="spellEnd"/>
      <w:r>
        <w:t xml:space="preserve"> </w:t>
      </w:r>
      <w:proofErr w:type="spellStart"/>
      <w:r>
        <w:t>noget</w:t>
      </w:r>
      <w:proofErr w:type="spellEnd"/>
      <w:r>
        <w:t xml:space="preserve"> </w:t>
      </w:r>
      <w:proofErr w:type="spellStart"/>
      <w:r>
        <w:t>særligt</w:t>
      </w:r>
      <w:proofErr w:type="spellEnd"/>
      <w:r>
        <w:t xml:space="preserve"> </w:t>
      </w:r>
      <w:r w:rsidR="00F66E63">
        <w:tab/>
      </w:r>
      <w:r w:rsidR="00F66E63">
        <w:tab/>
      </w:r>
      <w:r w:rsidR="00F66E63">
        <w:tab/>
      </w:r>
      <w:r w:rsidR="00F66E63">
        <w:tab/>
      </w:r>
      <w:r>
        <w:t>(6/23)</w:t>
      </w:r>
    </w:p>
    <w:p w14:paraId="5D7762F2" w14:textId="77777777" w:rsidR="003C5854" w:rsidRDefault="00273F18">
      <w:pPr>
        <w:pStyle w:val="Overskrift2"/>
      </w:pPr>
      <w:r>
        <w:t>6. Skrivningen i dag gav mig mulighed for at medbestemme hvad eller hvordan jeg skulle skrive:</w:t>
      </w:r>
    </w:p>
    <w:p w14:paraId="481BB3EE" w14:textId="0327A7CA" w:rsidR="003C5854" w:rsidRDefault="00273F18">
      <w:pPr>
        <w:pStyle w:val="Opstilling-punkttegn"/>
      </w:pPr>
      <w:r>
        <w:t xml:space="preserve">A: Ja, </w:t>
      </w:r>
      <w:proofErr w:type="spellStart"/>
      <w:r>
        <w:t>meget</w:t>
      </w:r>
      <w:proofErr w:type="spellEnd"/>
      <w:r>
        <w:t xml:space="preserve"> </w:t>
      </w:r>
      <w:r w:rsidR="00F66E63">
        <w:tab/>
      </w:r>
      <w:r w:rsidR="00F66E63">
        <w:tab/>
      </w:r>
      <w:r>
        <w:t>(4/23)</w:t>
      </w:r>
    </w:p>
    <w:p w14:paraId="69D29F61" w14:textId="33C203B3" w:rsidR="003C5854" w:rsidRDefault="00273F18">
      <w:pPr>
        <w:pStyle w:val="Opstilling-punkttegn"/>
      </w:pPr>
      <w:r>
        <w:t xml:space="preserve">B: Ja, </w:t>
      </w:r>
      <w:proofErr w:type="spellStart"/>
      <w:r>
        <w:t>en</w:t>
      </w:r>
      <w:proofErr w:type="spellEnd"/>
      <w:r>
        <w:t xml:space="preserve"> del </w:t>
      </w:r>
      <w:r w:rsidR="00F66E63">
        <w:tab/>
      </w:r>
      <w:r w:rsidR="00F66E63">
        <w:tab/>
      </w:r>
      <w:r>
        <w:t>(16/23)</w:t>
      </w:r>
    </w:p>
    <w:p w14:paraId="503937FC" w14:textId="6DC064E2" w:rsidR="003C5854" w:rsidRDefault="00273F18">
      <w:pPr>
        <w:pStyle w:val="Opstilling-punkttegn"/>
      </w:pPr>
      <w:r>
        <w:t xml:space="preserve">C: Kun </w:t>
      </w:r>
      <w:proofErr w:type="spellStart"/>
      <w:r>
        <w:t>lidt</w:t>
      </w:r>
      <w:proofErr w:type="spellEnd"/>
      <w:r>
        <w:t xml:space="preserve"> </w:t>
      </w:r>
      <w:r w:rsidR="00F66E63">
        <w:tab/>
      </w:r>
      <w:r w:rsidR="00F66E63">
        <w:tab/>
      </w:r>
      <w:r w:rsidR="00F66E63">
        <w:tab/>
      </w:r>
      <w:r>
        <w:t>(3/23)</w:t>
      </w:r>
    </w:p>
    <w:p w14:paraId="3E25A007" w14:textId="26D43C3B" w:rsidR="003C5854" w:rsidRDefault="00273F18">
      <w:pPr>
        <w:pStyle w:val="Opstilling-punkttegn"/>
      </w:pPr>
      <w:r>
        <w:t xml:space="preserve">D: Nej </w:t>
      </w:r>
      <w:r w:rsidR="00F66E63">
        <w:tab/>
      </w:r>
      <w:r w:rsidR="00F66E63">
        <w:tab/>
      </w:r>
      <w:r w:rsidR="00F66E63">
        <w:tab/>
      </w:r>
      <w:r>
        <w:t>(0/23)</w:t>
      </w:r>
    </w:p>
    <w:p w14:paraId="44791272" w14:textId="77777777" w:rsidR="003C5854" w:rsidRDefault="00273F18">
      <w:pPr>
        <w:pStyle w:val="Overskrift2"/>
      </w:pPr>
      <w:r>
        <w:lastRenderedPageBreak/>
        <w:t>7. Jeg bliver normalt mest motiveret af...</w:t>
      </w:r>
    </w:p>
    <w:p w14:paraId="73C57A73" w14:textId="53226FB3" w:rsidR="003C5854" w:rsidRDefault="00273F18">
      <w:pPr>
        <w:pStyle w:val="Opstilling-punkttegn"/>
      </w:pPr>
      <w:r>
        <w:t xml:space="preserve">A: At </w:t>
      </w:r>
      <w:proofErr w:type="spellStart"/>
      <w:r>
        <w:t>skrive</w:t>
      </w:r>
      <w:proofErr w:type="spellEnd"/>
      <w:r>
        <w:t xml:space="preserve"> </w:t>
      </w:r>
      <w:proofErr w:type="spellStart"/>
      <w:r>
        <w:t>selv</w:t>
      </w:r>
      <w:proofErr w:type="spellEnd"/>
      <w:r>
        <w:t xml:space="preserve"> (</w:t>
      </w:r>
      <w:proofErr w:type="spellStart"/>
      <w:r>
        <w:t>alene</w:t>
      </w:r>
      <w:proofErr w:type="spellEnd"/>
      <w:r>
        <w:t xml:space="preserve">) </w:t>
      </w:r>
      <w:r w:rsidR="00F66E63">
        <w:tab/>
      </w:r>
      <w:r w:rsidR="00F66E63">
        <w:tab/>
      </w:r>
      <w:r w:rsidR="00F66E63">
        <w:tab/>
      </w:r>
      <w:r w:rsidR="00F66E63">
        <w:tab/>
      </w:r>
      <w:r>
        <w:t>(9/23)</w:t>
      </w:r>
    </w:p>
    <w:p w14:paraId="79F78236" w14:textId="47883C64" w:rsidR="003C5854" w:rsidRDefault="00273F18">
      <w:pPr>
        <w:pStyle w:val="Opstilling-punkttegn"/>
      </w:pPr>
      <w:r>
        <w:t xml:space="preserve">B: At </w:t>
      </w:r>
      <w:proofErr w:type="spellStart"/>
      <w:r>
        <w:t>skrive</w:t>
      </w:r>
      <w:proofErr w:type="spellEnd"/>
      <w:r>
        <w:t xml:space="preserve"> </w:t>
      </w:r>
      <w:proofErr w:type="spellStart"/>
      <w:r>
        <w:t>sammen</w:t>
      </w:r>
      <w:proofErr w:type="spellEnd"/>
      <w:r>
        <w:t xml:space="preserve"> med </w:t>
      </w:r>
      <w:proofErr w:type="spellStart"/>
      <w:r>
        <w:t>nogen</w:t>
      </w:r>
      <w:proofErr w:type="spellEnd"/>
      <w:r>
        <w:t xml:space="preserve"> </w:t>
      </w:r>
      <w:r w:rsidR="00F66E63">
        <w:tab/>
      </w:r>
      <w:r w:rsidR="00F66E63">
        <w:tab/>
      </w:r>
      <w:r w:rsidR="00F66E63">
        <w:tab/>
      </w:r>
      <w:r>
        <w:t>(5/23)</w:t>
      </w:r>
    </w:p>
    <w:p w14:paraId="274B5C50" w14:textId="77777777" w:rsidR="003C5854" w:rsidRDefault="00273F18">
      <w:pPr>
        <w:pStyle w:val="Opstilling-punkttegn"/>
      </w:pPr>
      <w:r>
        <w:t>C: At skrive alene og også med andre (begge dele) (9/23)</w:t>
      </w:r>
    </w:p>
    <w:p w14:paraId="112124EF" w14:textId="77777777" w:rsidR="003C5854" w:rsidRDefault="00273F18">
      <w:pPr>
        <w:pStyle w:val="Overskrift2"/>
      </w:pPr>
      <w:r>
        <w:t>8. Hvad synes du om dig selv som skriver? Vælg 1 svar:</w:t>
      </w:r>
    </w:p>
    <w:p w14:paraId="3F929D52" w14:textId="2736B203" w:rsidR="003C5854" w:rsidRDefault="00273F18">
      <w:pPr>
        <w:pStyle w:val="Opstilling-punkttegn"/>
      </w:pPr>
      <w:r>
        <w:t xml:space="preserve">A: Jeg er glad for det </w:t>
      </w:r>
      <w:proofErr w:type="spellStart"/>
      <w:r>
        <w:t>og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erfaringer</w:t>
      </w:r>
      <w:proofErr w:type="spellEnd"/>
      <w:r>
        <w:t xml:space="preserve"> med det </w:t>
      </w:r>
      <w:r w:rsidR="00F66E63">
        <w:tab/>
      </w:r>
      <w:r w:rsidR="00F66E63">
        <w:tab/>
      </w:r>
      <w:r w:rsidR="00F66E63">
        <w:tab/>
      </w:r>
      <w:r>
        <w:t>(5/23)</w:t>
      </w:r>
    </w:p>
    <w:p w14:paraId="76AA2AFA" w14:textId="0C4DFEDA" w:rsidR="003C5854" w:rsidRDefault="00273F18">
      <w:pPr>
        <w:pStyle w:val="Opstilling-punkttegn"/>
      </w:pPr>
      <w:r>
        <w:t xml:space="preserve">B: Jeg er </w:t>
      </w:r>
      <w:proofErr w:type="spellStart"/>
      <w:r>
        <w:t>lidt</w:t>
      </w:r>
      <w:proofErr w:type="spellEnd"/>
      <w:r>
        <w:t xml:space="preserve"> glad for det </w:t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>
        <w:t>(11/23)</w:t>
      </w:r>
    </w:p>
    <w:p w14:paraId="793FB101" w14:textId="5C987475" w:rsidR="003C5854" w:rsidRDefault="00273F18">
      <w:pPr>
        <w:pStyle w:val="Opstilling-punkttegn"/>
      </w:pPr>
      <w:r>
        <w:t xml:space="preserve">C: Jeg er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glad for det </w:t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>
        <w:t>(4/23)</w:t>
      </w:r>
    </w:p>
    <w:p w14:paraId="1B765AB1" w14:textId="43521E83" w:rsidR="003C5854" w:rsidRDefault="00273F18">
      <w:pPr>
        <w:pStyle w:val="Opstilling-punkttegn"/>
      </w:pPr>
      <w:r>
        <w:t xml:space="preserve">D: Jeg har det ikke godt med at skrive </w:t>
      </w:r>
      <w:proofErr w:type="spellStart"/>
      <w:r>
        <w:t>og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erfaringer</w:t>
      </w:r>
      <w:proofErr w:type="spellEnd"/>
      <w:r>
        <w:t xml:space="preserve"> </w:t>
      </w:r>
      <w:r w:rsidR="00F66E63">
        <w:tab/>
      </w:r>
      <w:r>
        <w:t>(2/23)</w:t>
      </w:r>
    </w:p>
    <w:p w14:paraId="2681FE5C" w14:textId="478A92AC" w:rsidR="003C5854" w:rsidRDefault="00273F18">
      <w:pPr>
        <w:pStyle w:val="Opstilling-punkttegn"/>
      </w:pPr>
      <w:r>
        <w:t xml:space="preserve">E: Ingen </w:t>
      </w:r>
      <w:proofErr w:type="spellStart"/>
      <w:r>
        <w:t>af</w:t>
      </w:r>
      <w:proofErr w:type="spellEnd"/>
      <w:r>
        <w:t xml:space="preserve"> </w:t>
      </w:r>
      <w:proofErr w:type="spellStart"/>
      <w:r>
        <w:t>delene</w:t>
      </w:r>
      <w:proofErr w:type="spellEnd"/>
      <w:r>
        <w:t xml:space="preserve"> </w:t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 w:rsidR="00F66E63">
        <w:tab/>
      </w:r>
      <w:r>
        <w:t>(1/23)</w:t>
      </w:r>
    </w:p>
    <w:p w14:paraId="6407E2E4" w14:textId="77777777" w:rsidR="003C5854" w:rsidRDefault="00273F18">
      <w:pPr>
        <w:pStyle w:val="Overskrift2"/>
      </w:pPr>
      <w:r>
        <w:t>9. Skriv nu med 1-2 sætninger et svar til dette spørgsmål: Hvad skal der til for at du bliver motiveret til at skrive?</w:t>
      </w:r>
    </w:p>
    <w:p w14:paraId="1D982C02" w14:textId="77777777" w:rsidR="003C5854" w:rsidRDefault="00273F18">
      <w:pPr>
        <w:pStyle w:val="Opstilling-punkttegn"/>
      </w:pPr>
      <w:r>
        <w:t>IBIE: hvis jeg selv får lov til at bestemme hvad jeg skal skrive, men at der også er lidt regler for det.</w:t>
      </w:r>
    </w:p>
    <w:p w14:paraId="71DD00C5" w14:textId="77777777" w:rsidR="003C5854" w:rsidRDefault="00273F18">
      <w:pPr>
        <w:pStyle w:val="Opstilling-punkttegn"/>
      </w:pPr>
      <w:r>
        <w:t>Lærke Horslund: Det skal være noget spændende, og jeg kan bedst lide, hvis man selv må bestemme hvordan man skriver.</w:t>
      </w:r>
    </w:p>
    <w:p w14:paraId="467380AC" w14:textId="77777777" w:rsidR="003C5854" w:rsidRDefault="00273F18">
      <w:pPr>
        <w:pStyle w:val="Opstilling-punkttegn"/>
      </w:pPr>
      <w:r>
        <w:t>Olivia: Kan næsten lide alt.</w:t>
      </w:r>
    </w:p>
    <w:p w14:paraId="581C311B" w14:textId="77777777" w:rsidR="003C5854" w:rsidRDefault="00273F18">
      <w:pPr>
        <w:pStyle w:val="Opstilling-punkttegn"/>
      </w:pPr>
      <w:r>
        <w:t>Stine Unicorn: Det skal være spændende.</w:t>
      </w:r>
    </w:p>
    <w:p w14:paraId="4C94C4DB" w14:textId="77777777" w:rsidR="003C5854" w:rsidRDefault="00273F18">
      <w:pPr>
        <w:pStyle w:val="Opstilling-punkttegn"/>
      </w:pPr>
      <w:r>
        <w:t>Thea: Når man ikke skal skrive for meget og har et antal ord man skal nå.</w:t>
      </w:r>
    </w:p>
    <w:p w14:paraId="0250DC8E" w14:textId="77777777" w:rsidR="003C5854" w:rsidRDefault="00273F18">
      <w:pPr>
        <w:pStyle w:val="Opstilling-punkttegn"/>
      </w:pPr>
      <w:r>
        <w:t>Liva: Meget frit (bestemmer selv).</w:t>
      </w:r>
    </w:p>
    <w:p w14:paraId="7329E2A3" w14:textId="77777777" w:rsidR="003C5854" w:rsidRDefault="00273F18">
      <w:pPr>
        <w:pStyle w:val="Opstilling-punkttegn"/>
      </w:pPr>
      <w:r>
        <w:t>Adrian: Hvis man selv må finde på noget.</w:t>
      </w:r>
    </w:p>
    <w:p w14:paraId="28E88A1E" w14:textId="77777777" w:rsidR="003C5854" w:rsidRDefault="00273F18">
      <w:pPr>
        <w:pStyle w:val="Opstilling-punkttegn"/>
      </w:pPr>
      <w:r>
        <w:t>Ida: Hvis jeg skal skrive om noget jeg selv går op i.</w:t>
      </w:r>
    </w:p>
    <w:p w14:paraId="7C0777E3" w14:textId="77777777" w:rsidR="003C5854" w:rsidRDefault="00273F18">
      <w:pPr>
        <w:pStyle w:val="Opstilling-punkttegn"/>
      </w:pPr>
      <w:r>
        <w:t>Mercedes: Det var fedt på et tidspunkt i 6., vi skrev et eventyr, det var ok at skrive.</w:t>
      </w:r>
    </w:p>
    <w:p w14:paraId="458F3B3F" w14:textId="77777777" w:rsidR="003C5854" w:rsidRDefault="00273F18">
      <w:pPr>
        <w:pStyle w:val="Opstilling-punkttegn"/>
      </w:pPr>
      <w:r>
        <w:t>Jeppe: At man skriver i gruppe, eller at man får at vide, hvordan man skal bygge historien op.</w:t>
      </w:r>
    </w:p>
    <w:p w14:paraId="22E0BC6D" w14:textId="77777777" w:rsidR="003C5854" w:rsidRDefault="00273F18">
      <w:pPr>
        <w:pStyle w:val="Opstilling-punkttegn"/>
      </w:pPr>
      <w:r>
        <w:t>Cilas: At jeg har prøvet noget eller set noget.</w:t>
      </w:r>
    </w:p>
    <w:p w14:paraId="22A96197" w14:textId="77777777" w:rsidR="003C5854" w:rsidRDefault="00273F18">
      <w:pPr>
        <w:pStyle w:val="Opstilling-punkttegn"/>
      </w:pPr>
      <w:r>
        <w:t>Valdemar: Fantasihistorier.</w:t>
      </w:r>
    </w:p>
    <w:p w14:paraId="571195FA" w14:textId="77777777" w:rsidR="003C5854" w:rsidRDefault="00273F18">
      <w:pPr>
        <w:pStyle w:val="Opstilling-punkttegn"/>
      </w:pPr>
      <w:r>
        <w:t>Albert: At man får noget ud af det (en gulerod).</w:t>
      </w:r>
    </w:p>
    <w:p w14:paraId="58B37388" w14:textId="77777777" w:rsidR="003C5854" w:rsidRDefault="00273F18">
      <w:pPr>
        <w:pStyle w:val="Opstilling-punkttegn"/>
      </w:pPr>
      <w:r>
        <w:t>Lærke G: At der er en lærer der kommer og hjælper, hvis man har brug for hjælp.</w:t>
      </w:r>
    </w:p>
    <w:p w14:paraId="77640ED5" w14:textId="77777777" w:rsidR="003C5854" w:rsidRDefault="00273F18">
      <w:pPr>
        <w:pStyle w:val="Opstilling-punkttegn"/>
      </w:pPr>
      <w:r>
        <w:t>Andreas Demuth: Det skal være noget spændende at skrive om, og man skal også selv have meget indflydelse på hvad og hvordan.</w:t>
      </w:r>
    </w:p>
    <w:p w14:paraId="5499E6D5" w14:textId="77777777" w:rsidR="003C5854" w:rsidRDefault="00273F18">
      <w:pPr>
        <w:pStyle w:val="Opstilling-punkttegn"/>
      </w:pPr>
      <w:r>
        <w:t>Sander: Hvis jeg ved, man kan komme ud efter, så giver det lidt mere motivation. Hvis det bliver lektier, bliver jeg også motiveret, fordi jeg ikke gider at lave lektier derhjemme.</w:t>
      </w:r>
    </w:p>
    <w:p w14:paraId="2F39511F" w14:textId="77777777" w:rsidR="003C5854" w:rsidRDefault="00273F18">
      <w:pPr>
        <w:pStyle w:val="Opstilling-punkttegn"/>
      </w:pPr>
      <w:r>
        <w:t>Liv: At det er noget, jeg selv har meget indflydelse på og noget der interesserer mig. Noget jeg selv synes er spændende.</w:t>
      </w:r>
    </w:p>
    <w:p w14:paraId="44E9E0A3" w14:textId="77777777" w:rsidR="003C5854" w:rsidRDefault="00273F18">
      <w:pPr>
        <w:pStyle w:val="Opstilling-punkttegn"/>
      </w:pPr>
      <w:r>
        <w:t>Signe/Victor: Det ved jeg ikke.</w:t>
      </w:r>
    </w:p>
    <w:p w14:paraId="5B5BA6E7" w14:textId="77777777" w:rsidR="003C5854" w:rsidRDefault="00273F18">
      <w:pPr>
        <w:pStyle w:val="Opstilling-punkttegn"/>
      </w:pPr>
      <w:r>
        <w:t>Andreas Søby: I får slik, når I bliver færdige.</w:t>
      </w:r>
    </w:p>
    <w:p w14:paraId="661ED604" w14:textId="77777777" w:rsidR="003C5854" w:rsidRDefault="00273F18">
      <w:pPr>
        <w:pStyle w:val="Opstilling-punkttegn"/>
      </w:pPr>
      <w:r>
        <w:t>Julius: At jeg får frie tøjler.</w:t>
      </w:r>
    </w:p>
    <w:sectPr w:rsidR="003C58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931112">
    <w:abstractNumId w:val="8"/>
  </w:num>
  <w:num w:numId="2" w16cid:durableId="393434923">
    <w:abstractNumId w:val="6"/>
  </w:num>
  <w:num w:numId="3" w16cid:durableId="1031612539">
    <w:abstractNumId w:val="5"/>
  </w:num>
  <w:num w:numId="4" w16cid:durableId="1088968312">
    <w:abstractNumId w:val="4"/>
  </w:num>
  <w:num w:numId="5" w16cid:durableId="122386513">
    <w:abstractNumId w:val="7"/>
  </w:num>
  <w:num w:numId="6" w16cid:durableId="442960356">
    <w:abstractNumId w:val="3"/>
  </w:num>
  <w:num w:numId="7" w16cid:durableId="960113048">
    <w:abstractNumId w:val="2"/>
  </w:num>
  <w:num w:numId="8" w16cid:durableId="840466233">
    <w:abstractNumId w:val="1"/>
  </w:num>
  <w:num w:numId="9" w16cid:durableId="147144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803"/>
    <w:rsid w:val="00273F18"/>
    <w:rsid w:val="0029639D"/>
    <w:rsid w:val="00326F90"/>
    <w:rsid w:val="003C5854"/>
    <w:rsid w:val="00A97EE8"/>
    <w:rsid w:val="00AA1D8D"/>
    <w:rsid w:val="00B47730"/>
    <w:rsid w:val="00CB0664"/>
    <w:rsid w:val="00F66E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E384F"/>
  <w14:defaultImageDpi w14:val="300"/>
  <w15:docId w15:val="{5065441F-AB4D-4482-A94A-6BEAA782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Zander</cp:lastModifiedBy>
  <cp:revision>2</cp:revision>
  <dcterms:created xsi:type="dcterms:W3CDTF">2025-12-18T08:24:00Z</dcterms:created>
  <dcterms:modified xsi:type="dcterms:W3CDTF">2025-12-18T08:24:00Z</dcterms:modified>
  <cp:category/>
</cp:coreProperties>
</file>