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2A72" w14:textId="31BE6537" w:rsidR="001A766A" w:rsidRPr="00920790" w:rsidRDefault="007D6B0F" w:rsidP="000F4C1E">
      <w:pPr>
        <w:pStyle w:val="Overskrift1"/>
        <w:jc w:val="center"/>
        <w:rPr>
          <w:lang w:val="da-DK"/>
        </w:rPr>
      </w:pPr>
      <w:r w:rsidRPr="00920790">
        <w:rPr>
          <w:lang w:val="da-DK"/>
        </w:rPr>
        <w:t xml:space="preserve">Spørgeskema: Skrivelyst på </w:t>
      </w:r>
      <w:r w:rsidR="00E54F51">
        <w:rPr>
          <w:lang w:val="da-DK"/>
        </w:rPr>
        <w:t>m</w:t>
      </w:r>
      <w:r w:rsidRPr="00920790">
        <w:rPr>
          <w:lang w:val="da-DK"/>
        </w:rPr>
        <w:t>ellemtrinnet</w:t>
      </w:r>
    </w:p>
    <w:p w14:paraId="01F02C70" w14:textId="77777777" w:rsidR="000F4C1E" w:rsidRPr="00920790" w:rsidRDefault="000F4C1E">
      <w:pPr>
        <w:rPr>
          <w:lang w:val="da-DK"/>
        </w:rPr>
      </w:pPr>
    </w:p>
    <w:p w14:paraId="204A324E" w14:textId="5BF409A0" w:rsidR="001A766A" w:rsidRPr="00920790" w:rsidRDefault="007D6B0F">
      <w:pPr>
        <w:rPr>
          <w:lang w:val="da-DK"/>
        </w:rPr>
      </w:pPr>
      <w:r w:rsidRPr="00920790">
        <w:rPr>
          <w:lang w:val="da-DK"/>
        </w:rPr>
        <w:t xml:space="preserve">Kære elev, </w:t>
      </w:r>
      <w:r>
        <w:rPr>
          <w:lang w:val="da-DK"/>
        </w:rPr>
        <w:t>s</w:t>
      </w:r>
      <w:r w:rsidRPr="00920790">
        <w:rPr>
          <w:lang w:val="da-DK"/>
        </w:rPr>
        <w:t>var på spørgsmålene ved at sætte kryds ved det svar, der passer bedst for dig.</w:t>
      </w:r>
    </w:p>
    <w:p w14:paraId="59789A79" w14:textId="1647F30E" w:rsidR="001A766A" w:rsidRPr="00920790" w:rsidRDefault="007D6B0F">
      <w:pPr>
        <w:pStyle w:val="Overskrift2"/>
        <w:rPr>
          <w:lang w:val="da-DK"/>
        </w:rPr>
      </w:pPr>
      <w:r w:rsidRPr="00920790">
        <w:rPr>
          <w:lang w:val="da-DK"/>
        </w:rPr>
        <w:t xml:space="preserve">Hvor spændende synes du, </w:t>
      </w:r>
      <w:r w:rsidR="00990C2C" w:rsidRPr="00920790">
        <w:rPr>
          <w:lang w:val="da-DK"/>
        </w:rPr>
        <w:t>skrive</w:t>
      </w:r>
      <w:r w:rsidRPr="00920790">
        <w:rPr>
          <w:lang w:val="da-DK"/>
        </w:rPr>
        <w:t>emnet var at skrive om?</w:t>
      </w:r>
    </w:p>
    <w:p w14:paraId="02CB0062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Meget spændende</w:t>
      </w:r>
    </w:p>
    <w:p w14:paraId="40DA5CB5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Lidt spændende</w:t>
      </w:r>
    </w:p>
    <w:p w14:paraId="142372EF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Ikke særlig spændende</w:t>
      </w:r>
    </w:p>
    <w:p w14:paraId="2EFD09E0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Slet ikke spændende</w:t>
      </w:r>
    </w:p>
    <w:p w14:paraId="3C70A20E" w14:textId="62990CF0" w:rsidR="001A766A" w:rsidRPr="00920790" w:rsidRDefault="007D6B0F">
      <w:pPr>
        <w:pStyle w:val="Overskrift2"/>
        <w:rPr>
          <w:lang w:val="da-DK"/>
        </w:rPr>
      </w:pPr>
      <w:r w:rsidRPr="00920790">
        <w:rPr>
          <w:lang w:val="da-DK"/>
        </w:rPr>
        <w:t xml:space="preserve">Hvordan synes du, </w:t>
      </w:r>
      <w:r w:rsidR="000F4C1E" w:rsidRPr="00920790">
        <w:rPr>
          <w:lang w:val="da-DK"/>
        </w:rPr>
        <w:t>skrive</w:t>
      </w:r>
      <w:r w:rsidRPr="00920790">
        <w:rPr>
          <w:lang w:val="da-DK"/>
        </w:rPr>
        <w:t>opgaven passede til dig?</w:t>
      </w:r>
    </w:p>
    <w:p w14:paraId="4805B818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Passede godt</w:t>
      </w:r>
    </w:p>
    <w:p w14:paraId="1E7455B9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Var lidt for nem</w:t>
      </w:r>
    </w:p>
    <w:p w14:paraId="70096E59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Var lidt for svær</w:t>
      </w:r>
    </w:p>
    <w:p w14:paraId="625AC326" w14:textId="77777777" w:rsidR="00990C2C" w:rsidRPr="00920790" w:rsidRDefault="007D6B0F" w:rsidP="00990C2C">
      <w:pPr>
        <w:rPr>
          <w:lang w:val="da-DK"/>
        </w:rPr>
      </w:pPr>
      <w:r w:rsidRPr="00920790">
        <w:rPr>
          <w:lang w:val="da-DK"/>
        </w:rPr>
        <w:t>☐ Passede slet ikke</w:t>
      </w:r>
    </w:p>
    <w:p w14:paraId="34AEADC1" w14:textId="108F3E6E" w:rsidR="00990C2C" w:rsidRPr="00920790" w:rsidRDefault="00990C2C" w:rsidP="00990C2C">
      <w:pPr>
        <w:rPr>
          <w:lang w:val="da-DK"/>
        </w:rPr>
      </w:pPr>
      <w:r w:rsidRPr="00920790">
        <w:rPr>
          <w:lang w:val="da-DK"/>
        </w:rPr>
        <w:t>☐ Ingen af delene</w:t>
      </w:r>
    </w:p>
    <w:p w14:paraId="34DB4BDC" w14:textId="2C4C9224" w:rsidR="001A766A" w:rsidRPr="00920790" w:rsidRDefault="001A766A">
      <w:pPr>
        <w:rPr>
          <w:lang w:val="da-DK"/>
        </w:rPr>
      </w:pPr>
    </w:p>
    <w:p w14:paraId="5BFA16C1" w14:textId="7DB78792" w:rsidR="001A766A" w:rsidRPr="00920790" w:rsidRDefault="000F4C1E">
      <w:pPr>
        <w:pStyle w:val="Overskrift2"/>
        <w:rPr>
          <w:lang w:val="da-DK"/>
        </w:rPr>
      </w:pPr>
      <w:r w:rsidRPr="00920790">
        <w:rPr>
          <w:lang w:val="da-DK"/>
        </w:rPr>
        <w:t xml:space="preserve">Får du lyst til at skrive, hvis du får lov til at medbestemme, hvordan du skal gøre det? </w:t>
      </w:r>
    </w:p>
    <w:p w14:paraId="0BDF5DDB" w14:textId="6EAEDC4B" w:rsidR="000F4C1E" w:rsidRPr="00920790" w:rsidRDefault="000F4C1E" w:rsidP="000F4C1E">
      <w:pPr>
        <w:rPr>
          <w:lang w:val="da-DK"/>
        </w:rPr>
      </w:pPr>
      <w:r w:rsidRPr="00920790">
        <w:rPr>
          <w:lang w:val="da-DK"/>
        </w:rPr>
        <w:t>☐ Ja det synes jeg er meget vigtigt</w:t>
      </w:r>
    </w:p>
    <w:p w14:paraId="132048F1" w14:textId="15402300" w:rsidR="000F4C1E" w:rsidRPr="00920790" w:rsidRDefault="000F4C1E" w:rsidP="000F4C1E">
      <w:pPr>
        <w:rPr>
          <w:lang w:val="da-DK"/>
        </w:rPr>
      </w:pPr>
      <w:r w:rsidRPr="00920790">
        <w:rPr>
          <w:lang w:val="da-DK"/>
        </w:rPr>
        <w:t>☐ Ja det synes jeg er lidt vigtigt</w:t>
      </w:r>
    </w:p>
    <w:p w14:paraId="589B09BC" w14:textId="77777777" w:rsidR="000F4C1E" w:rsidRPr="00920790" w:rsidRDefault="000F4C1E" w:rsidP="000F4C1E">
      <w:pPr>
        <w:rPr>
          <w:lang w:val="da-DK"/>
        </w:rPr>
      </w:pPr>
      <w:r w:rsidRPr="00920790">
        <w:rPr>
          <w:lang w:val="da-DK"/>
        </w:rPr>
        <w:t>☐ Det ved jeg ikke</w:t>
      </w:r>
    </w:p>
    <w:p w14:paraId="4ED15660" w14:textId="695CB81C" w:rsidR="000F4C1E" w:rsidRPr="00920790" w:rsidRDefault="000F4C1E" w:rsidP="000F4C1E">
      <w:pPr>
        <w:rPr>
          <w:lang w:val="da-DK"/>
        </w:rPr>
      </w:pPr>
      <w:r w:rsidRPr="00920790">
        <w:rPr>
          <w:lang w:val="da-DK"/>
        </w:rPr>
        <w:t>☐ Nej det er ikke så vigtigt</w:t>
      </w:r>
    </w:p>
    <w:p w14:paraId="4FEB7BFD" w14:textId="2412D786" w:rsidR="000F4C1E" w:rsidRPr="00920790" w:rsidRDefault="000F4C1E" w:rsidP="000F4C1E">
      <w:pPr>
        <w:rPr>
          <w:lang w:val="da-DK"/>
        </w:rPr>
      </w:pPr>
      <w:r w:rsidRPr="00920790">
        <w:rPr>
          <w:lang w:val="da-DK"/>
        </w:rPr>
        <w:t>☐ Nej det er slet ikke vigtigt</w:t>
      </w:r>
    </w:p>
    <w:p w14:paraId="69E663CD" w14:textId="3FE0A460" w:rsidR="00990C2C" w:rsidRPr="00920790" w:rsidRDefault="000F4C1E">
      <w:pPr>
        <w:rPr>
          <w:i/>
          <w:iCs/>
          <w:lang w:val="da-DK"/>
        </w:rPr>
      </w:pPr>
      <w:r w:rsidRPr="00920790">
        <w:rPr>
          <w:i/>
          <w:iCs/>
          <w:lang w:val="da-DK"/>
        </w:rPr>
        <w:t>Hvis ja, så skriv herunder, hvordan du mener det:</w:t>
      </w:r>
    </w:p>
    <w:p w14:paraId="57A3BEEE" w14:textId="77777777" w:rsidR="000F4C1E" w:rsidRPr="00920790" w:rsidRDefault="000F4C1E">
      <w:pPr>
        <w:rPr>
          <w:lang w:val="da-DK"/>
        </w:rPr>
      </w:pPr>
    </w:p>
    <w:p w14:paraId="2FAB9620" w14:textId="77777777" w:rsidR="001A766A" w:rsidRPr="00920790" w:rsidRDefault="007D6B0F">
      <w:pPr>
        <w:pStyle w:val="Overskrift2"/>
        <w:rPr>
          <w:lang w:val="da-DK"/>
        </w:rPr>
      </w:pPr>
      <w:r w:rsidRPr="00920790">
        <w:rPr>
          <w:lang w:val="da-DK"/>
        </w:rPr>
        <w:lastRenderedPageBreak/>
        <w:t>Hvad synes du om at skrive alene eller sammen med andre?</w:t>
      </w:r>
    </w:p>
    <w:p w14:paraId="64AB0784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Jeg kan bedst lide at skrive alene</w:t>
      </w:r>
    </w:p>
    <w:p w14:paraId="104C2E25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Jeg kan bedst lide at skrive sammen med andre</w:t>
      </w:r>
    </w:p>
    <w:p w14:paraId="5592F717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Jeg kan godt lide begge dele</w:t>
      </w:r>
    </w:p>
    <w:p w14:paraId="021E094C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Jeg bryder mig ikke så meget om at skrive</w:t>
      </w:r>
    </w:p>
    <w:p w14:paraId="1CDE709E" w14:textId="77777777" w:rsidR="000F4C1E" w:rsidRPr="00920790" w:rsidRDefault="000F4C1E">
      <w:pPr>
        <w:pStyle w:val="Overskrift2"/>
        <w:rPr>
          <w:lang w:val="da-DK"/>
        </w:rPr>
      </w:pPr>
    </w:p>
    <w:p w14:paraId="55575737" w14:textId="6835F20E" w:rsidR="001A766A" w:rsidRPr="00920790" w:rsidRDefault="007D6B0F">
      <w:pPr>
        <w:pStyle w:val="Overskrift2"/>
        <w:rPr>
          <w:lang w:val="da-DK"/>
        </w:rPr>
      </w:pPr>
      <w:r w:rsidRPr="00920790">
        <w:rPr>
          <w:lang w:val="da-DK"/>
        </w:rPr>
        <w:t xml:space="preserve">Hvad synes du om at skrive noget, vi skal bruge til en bestemt anledning, </w:t>
      </w:r>
      <w:r w:rsidR="000F4C1E" w:rsidRPr="00920790">
        <w:rPr>
          <w:lang w:val="da-DK"/>
        </w:rPr>
        <w:t>hvor andre skal læse det?</w:t>
      </w:r>
    </w:p>
    <w:p w14:paraId="12B9B213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Det synes jeg er meget vigtigt</w:t>
      </w:r>
    </w:p>
    <w:p w14:paraId="78F14C41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Det synes jeg er lidt vigtigt</w:t>
      </w:r>
    </w:p>
    <w:p w14:paraId="5C075325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Det ved jeg ikke</w:t>
      </w:r>
    </w:p>
    <w:p w14:paraId="200DA442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Det er ikke så vigtigt</w:t>
      </w:r>
    </w:p>
    <w:p w14:paraId="46634E72" w14:textId="77777777" w:rsidR="001A766A" w:rsidRPr="00920790" w:rsidRDefault="007D6B0F">
      <w:pPr>
        <w:rPr>
          <w:lang w:val="da-DK"/>
        </w:rPr>
      </w:pPr>
      <w:r w:rsidRPr="00920790">
        <w:rPr>
          <w:lang w:val="da-DK"/>
        </w:rPr>
        <w:t>☐ Det er slet ikke vigtigt</w:t>
      </w:r>
    </w:p>
    <w:p w14:paraId="5633075B" w14:textId="77777777" w:rsidR="00990C2C" w:rsidRPr="00920790" w:rsidRDefault="00990C2C">
      <w:pPr>
        <w:rPr>
          <w:lang w:val="da-DK"/>
        </w:rPr>
      </w:pPr>
    </w:p>
    <w:p w14:paraId="72A52136" w14:textId="6382A869" w:rsidR="00990C2C" w:rsidRPr="00920790" w:rsidRDefault="00990C2C" w:rsidP="00990C2C">
      <w:pPr>
        <w:pStyle w:val="Overskrift2"/>
        <w:rPr>
          <w:lang w:val="da-DK"/>
        </w:rPr>
      </w:pPr>
      <w:r w:rsidRPr="00920790">
        <w:rPr>
          <w:lang w:val="da-DK"/>
        </w:rPr>
        <w:t>Fortæl og skriv herunder, hvad der kan motivere dig til at skrive.  Skriv mindst to sætninger i dit svar:</w:t>
      </w:r>
    </w:p>
    <w:p w14:paraId="23535295" w14:textId="77777777" w:rsidR="00990C2C" w:rsidRPr="00920790" w:rsidRDefault="00990C2C" w:rsidP="000F4C1E">
      <w:pPr>
        <w:jc w:val="center"/>
        <w:rPr>
          <w:lang w:val="da-DK"/>
        </w:rPr>
      </w:pPr>
    </w:p>
    <w:p w14:paraId="7557F563" w14:textId="77777777" w:rsidR="00990C2C" w:rsidRPr="00920790" w:rsidRDefault="00990C2C">
      <w:pPr>
        <w:rPr>
          <w:lang w:val="da-DK"/>
        </w:rPr>
      </w:pPr>
    </w:p>
    <w:sectPr w:rsidR="00990C2C" w:rsidRPr="0092079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D1A4" w14:textId="77777777" w:rsidR="005D3F1E" w:rsidRDefault="005D3F1E" w:rsidP="005D3F1E">
      <w:pPr>
        <w:spacing w:after="0" w:line="240" w:lineRule="auto"/>
      </w:pPr>
      <w:r>
        <w:separator/>
      </w:r>
    </w:p>
  </w:endnote>
  <w:endnote w:type="continuationSeparator" w:id="0">
    <w:p w14:paraId="43E9F7A8" w14:textId="77777777" w:rsidR="005D3F1E" w:rsidRDefault="005D3F1E" w:rsidP="005D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3AEC" w14:textId="77777777" w:rsidR="005D3F1E" w:rsidRDefault="005D3F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BC73" w14:textId="70503D31" w:rsidR="005D3F1E" w:rsidRPr="005D3F1E" w:rsidRDefault="005D3F1E" w:rsidP="005D3F1E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>Tomas Breinholdt Madariaga</w:t>
    </w:r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 xml:space="preserve">Veje </w:t>
    </w:r>
    <w:proofErr w:type="spellStart"/>
    <w:r w:rsidRPr="00714C93">
      <w:rPr>
        <w:rFonts w:ascii="Century Gothic" w:hAnsi="Century Gothic"/>
        <w:sz w:val="16"/>
        <w:szCs w:val="16"/>
      </w:rPr>
      <w:t>til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elevers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skrivelyst</w:t>
    </w:r>
    <w:proofErr w:type="spellEnd"/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71890DD" wp14:editId="247A1F4A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F9C4" w14:textId="77777777" w:rsidR="005D3F1E" w:rsidRDefault="005D3F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B936" w14:textId="77777777" w:rsidR="005D3F1E" w:rsidRDefault="005D3F1E" w:rsidP="005D3F1E">
      <w:pPr>
        <w:spacing w:after="0" w:line="240" w:lineRule="auto"/>
      </w:pPr>
      <w:r>
        <w:separator/>
      </w:r>
    </w:p>
  </w:footnote>
  <w:footnote w:type="continuationSeparator" w:id="0">
    <w:p w14:paraId="7DF77992" w14:textId="77777777" w:rsidR="005D3F1E" w:rsidRDefault="005D3F1E" w:rsidP="005D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40CB" w14:textId="77777777" w:rsidR="005D3F1E" w:rsidRDefault="005D3F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18E1" w14:textId="77777777" w:rsidR="005D3F1E" w:rsidRDefault="005D3F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F831" w14:textId="77777777" w:rsidR="005D3F1E" w:rsidRDefault="005D3F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384427">
    <w:abstractNumId w:val="8"/>
  </w:num>
  <w:num w:numId="2" w16cid:durableId="1237209251">
    <w:abstractNumId w:val="6"/>
  </w:num>
  <w:num w:numId="3" w16cid:durableId="1341391997">
    <w:abstractNumId w:val="5"/>
  </w:num>
  <w:num w:numId="4" w16cid:durableId="474878450">
    <w:abstractNumId w:val="4"/>
  </w:num>
  <w:num w:numId="5" w16cid:durableId="1094202689">
    <w:abstractNumId w:val="7"/>
  </w:num>
  <w:num w:numId="6" w16cid:durableId="1903127848">
    <w:abstractNumId w:val="3"/>
  </w:num>
  <w:num w:numId="7" w16cid:durableId="1363285839">
    <w:abstractNumId w:val="2"/>
  </w:num>
  <w:num w:numId="8" w16cid:durableId="1389956416">
    <w:abstractNumId w:val="1"/>
  </w:num>
  <w:num w:numId="9" w16cid:durableId="181345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07E"/>
    <w:rsid w:val="000F4C1E"/>
    <w:rsid w:val="0015074B"/>
    <w:rsid w:val="001A766A"/>
    <w:rsid w:val="00236154"/>
    <w:rsid w:val="002427EE"/>
    <w:rsid w:val="00267803"/>
    <w:rsid w:val="0029639D"/>
    <w:rsid w:val="00301F98"/>
    <w:rsid w:val="00326F90"/>
    <w:rsid w:val="005D3F1E"/>
    <w:rsid w:val="007D6B0F"/>
    <w:rsid w:val="00842DF7"/>
    <w:rsid w:val="00920790"/>
    <w:rsid w:val="00990C2C"/>
    <w:rsid w:val="00AA1D8D"/>
    <w:rsid w:val="00B104F5"/>
    <w:rsid w:val="00B47730"/>
    <w:rsid w:val="00B5486B"/>
    <w:rsid w:val="00B54DF9"/>
    <w:rsid w:val="00CB0664"/>
    <w:rsid w:val="00E54F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86CDA"/>
  <w14:defaultImageDpi w14:val="300"/>
  <w15:docId w15:val="{EF492382-F42C-4209-9145-424CB3A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2C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Zander</cp:lastModifiedBy>
  <cp:revision>2</cp:revision>
  <dcterms:created xsi:type="dcterms:W3CDTF">2025-12-18T08:26:00Z</dcterms:created>
  <dcterms:modified xsi:type="dcterms:W3CDTF">2025-12-18T08:26:00Z</dcterms:modified>
  <cp:category/>
</cp:coreProperties>
</file>