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7948" w14:textId="2697CDD3" w:rsidR="008C198E" w:rsidRPr="007C7840" w:rsidRDefault="000E7666" w:rsidP="00FA7F26">
      <w:pPr>
        <w:pStyle w:val="Overskrift1"/>
        <w:jc w:val="center"/>
        <w:rPr>
          <w:lang w:val="da-DK"/>
        </w:rPr>
      </w:pPr>
      <w:r w:rsidRPr="007C7840">
        <w:rPr>
          <w:lang w:val="da-DK"/>
        </w:rPr>
        <w:t xml:space="preserve">Spørgeskema: Skrivelyst i </w:t>
      </w:r>
      <w:r>
        <w:rPr>
          <w:lang w:val="da-DK"/>
        </w:rPr>
        <w:t>i</w:t>
      </w:r>
      <w:r w:rsidRPr="007C7840">
        <w:rPr>
          <w:lang w:val="da-DK"/>
        </w:rPr>
        <w:t>ndskolingen</w:t>
      </w:r>
    </w:p>
    <w:p w14:paraId="5FCB3B9C" w14:textId="77777777" w:rsidR="00630F9B" w:rsidRPr="007C7840" w:rsidRDefault="00630F9B">
      <w:pPr>
        <w:rPr>
          <w:lang w:val="da-DK"/>
        </w:rPr>
      </w:pPr>
    </w:p>
    <w:p w14:paraId="6C248211" w14:textId="5638BF0E" w:rsidR="008C198E" w:rsidRPr="007C7840" w:rsidRDefault="000E7666">
      <w:pPr>
        <w:rPr>
          <w:lang w:val="da-DK"/>
        </w:rPr>
      </w:pPr>
      <w:r w:rsidRPr="007C7840">
        <w:rPr>
          <w:lang w:val="da-DK"/>
        </w:rPr>
        <w:t xml:space="preserve">Kære elev, </w:t>
      </w:r>
      <w:r w:rsidR="007C7840">
        <w:rPr>
          <w:lang w:val="da-DK"/>
        </w:rPr>
        <w:t>s</w:t>
      </w:r>
      <w:r w:rsidRPr="007C7840">
        <w:rPr>
          <w:lang w:val="da-DK"/>
        </w:rPr>
        <w:t>var på spørgsmålene ved at sætte kryds ved det svar, der passer bedst for dig.</w:t>
      </w:r>
    </w:p>
    <w:p w14:paraId="4F9EA7E2" w14:textId="77777777" w:rsidR="008C198E" w:rsidRPr="007C7840" w:rsidRDefault="000E7666">
      <w:pPr>
        <w:pStyle w:val="Overskrift2"/>
        <w:rPr>
          <w:lang w:val="da-DK"/>
        </w:rPr>
      </w:pPr>
      <w:r w:rsidRPr="007C7840">
        <w:rPr>
          <w:lang w:val="da-DK"/>
        </w:rPr>
        <w:t>Var det sjovt at skrive om [skrivetema]?</w:t>
      </w:r>
    </w:p>
    <w:p w14:paraId="149B5D8C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Ja meget</w:t>
      </w:r>
    </w:p>
    <w:p w14:paraId="27609289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Ja lidt</w:t>
      </w:r>
    </w:p>
    <w:p w14:paraId="3EE260F8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Det ved jeg ikke</w:t>
      </w:r>
    </w:p>
    <w:p w14:paraId="0DAEE3B6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Nej ikke rigtigt</w:t>
      </w:r>
    </w:p>
    <w:p w14:paraId="096279E3" w14:textId="77777777" w:rsidR="008C198E" w:rsidRDefault="000E7666">
      <w:pPr>
        <w:rPr>
          <w:lang w:val="da-DK"/>
        </w:rPr>
      </w:pPr>
      <w:r w:rsidRPr="007C7840">
        <w:rPr>
          <w:lang w:val="da-DK"/>
        </w:rPr>
        <w:t>☐ Nej slet ikke</w:t>
      </w:r>
    </w:p>
    <w:p w14:paraId="5CA9BB12" w14:textId="77777777" w:rsidR="00FD0488" w:rsidRPr="007C7840" w:rsidRDefault="00FD0488">
      <w:pPr>
        <w:rPr>
          <w:lang w:val="da-DK"/>
        </w:rPr>
      </w:pPr>
    </w:p>
    <w:p w14:paraId="21EAB8DB" w14:textId="77777777" w:rsidR="008C198E" w:rsidRPr="007C7840" w:rsidRDefault="000E7666">
      <w:pPr>
        <w:pStyle w:val="Overskrift2"/>
        <w:rPr>
          <w:lang w:val="da-DK"/>
        </w:rPr>
      </w:pPr>
      <w:r w:rsidRPr="007C7840">
        <w:rPr>
          <w:lang w:val="da-DK"/>
        </w:rPr>
        <w:t>Synes du, det var let eller svært at skrive i dag?</w:t>
      </w:r>
    </w:p>
    <w:p w14:paraId="44C276A9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Let</w:t>
      </w:r>
    </w:p>
    <w:p w14:paraId="734F07B6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Lidt let</w:t>
      </w:r>
    </w:p>
    <w:p w14:paraId="1F1F8B97" w14:textId="033FF636" w:rsidR="00630F9B" w:rsidRPr="007C7840" w:rsidRDefault="00630F9B">
      <w:pPr>
        <w:rPr>
          <w:lang w:val="da-DK"/>
        </w:rPr>
      </w:pPr>
      <w:r w:rsidRPr="007C7840">
        <w:rPr>
          <w:lang w:val="da-DK"/>
        </w:rPr>
        <w:t>☐ Hverken det ene eller det andet</w:t>
      </w:r>
    </w:p>
    <w:p w14:paraId="39E7B48C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Lidt svært</w:t>
      </w:r>
    </w:p>
    <w:p w14:paraId="09063A33" w14:textId="77777777" w:rsidR="008C198E" w:rsidRDefault="000E7666">
      <w:pPr>
        <w:rPr>
          <w:lang w:val="da-DK"/>
        </w:rPr>
      </w:pPr>
      <w:r w:rsidRPr="007C7840">
        <w:rPr>
          <w:lang w:val="da-DK"/>
        </w:rPr>
        <w:t>☐ Svært</w:t>
      </w:r>
    </w:p>
    <w:p w14:paraId="56DE6740" w14:textId="77777777" w:rsidR="00FD0488" w:rsidRPr="007C7840" w:rsidRDefault="00FD0488">
      <w:pPr>
        <w:rPr>
          <w:lang w:val="da-DK"/>
        </w:rPr>
      </w:pPr>
    </w:p>
    <w:p w14:paraId="4EF37A1D" w14:textId="77777777" w:rsidR="008C198E" w:rsidRPr="007C7840" w:rsidRDefault="000E7666">
      <w:pPr>
        <w:pStyle w:val="Overskrift2"/>
        <w:rPr>
          <w:lang w:val="da-DK"/>
        </w:rPr>
      </w:pPr>
      <w:r w:rsidRPr="007C7840">
        <w:rPr>
          <w:lang w:val="da-DK"/>
        </w:rPr>
        <w:t>Kunne du selv vælge, hvad du skulle skrive om?</w:t>
      </w:r>
    </w:p>
    <w:p w14:paraId="6DA07E3A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Ja meget</w:t>
      </w:r>
    </w:p>
    <w:p w14:paraId="41177327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Ja lidt</w:t>
      </w:r>
    </w:p>
    <w:p w14:paraId="3BA97137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Det ved jeg ikke</w:t>
      </w:r>
    </w:p>
    <w:p w14:paraId="6E6920D9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Nej ikke rigtigt</w:t>
      </w:r>
    </w:p>
    <w:p w14:paraId="521E04D0" w14:textId="77777777" w:rsidR="008C198E" w:rsidRDefault="000E7666">
      <w:pPr>
        <w:rPr>
          <w:lang w:val="da-DK"/>
        </w:rPr>
      </w:pPr>
      <w:r w:rsidRPr="007C7840">
        <w:rPr>
          <w:lang w:val="da-DK"/>
        </w:rPr>
        <w:t>☐ Nej slet ikke</w:t>
      </w:r>
    </w:p>
    <w:p w14:paraId="07D22295" w14:textId="77777777" w:rsidR="00FD0488" w:rsidRPr="007C7840" w:rsidRDefault="00FD0488">
      <w:pPr>
        <w:rPr>
          <w:lang w:val="da-DK"/>
        </w:rPr>
      </w:pPr>
    </w:p>
    <w:p w14:paraId="64AB93A0" w14:textId="5FD85EB6" w:rsidR="008C198E" w:rsidRPr="007C7840" w:rsidRDefault="00630F9B">
      <w:pPr>
        <w:pStyle w:val="Overskrift2"/>
        <w:rPr>
          <w:lang w:val="da-DK"/>
        </w:rPr>
      </w:pPr>
      <w:r w:rsidRPr="007C7840">
        <w:rPr>
          <w:lang w:val="da-DK"/>
        </w:rPr>
        <w:lastRenderedPageBreak/>
        <w:t>Kan du lide at skrive alene eller med en eller flere klassekammerater?</w:t>
      </w:r>
    </w:p>
    <w:p w14:paraId="2A99B995" w14:textId="44DA4D73" w:rsidR="008C198E" w:rsidRPr="007C7840" w:rsidRDefault="000E7666">
      <w:pPr>
        <w:rPr>
          <w:lang w:val="da-DK"/>
        </w:rPr>
      </w:pPr>
      <w:r w:rsidRPr="007C7840">
        <w:rPr>
          <w:lang w:val="da-DK"/>
        </w:rPr>
        <w:t xml:space="preserve">☐ </w:t>
      </w:r>
      <w:r w:rsidR="00630F9B" w:rsidRPr="007C7840">
        <w:rPr>
          <w:lang w:val="da-DK"/>
        </w:rPr>
        <w:t>Jeg kan bedst lide at skrive alene</w:t>
      </w:r>
    </w:p>
    <w:p w14:paraId="66714FEF" w14:textId="17A478DA" w:rsidR="008C198E" w:rsidRPr="007C7840" w:rsidRDefault="000E7666">
      <w:pPr>
        <w:rPr>
          <w:lang w:val="da-DK"/>
        </w:rPr>
      </w:pPr>
      <w:r w:rsidRPr="007C7840">
        <w:rPr>
          <w:lang w:val="da-DK"/>
        </w:rPr>
        <w:t xml:space="preserve">☐ </w:t>
      </w:r>
      <w:r w:rsidR="00630F9B" w:rsidRPr="007C7840">
        <w:rPr>
          <w:lang w:val="da-DK"/>
        </w:rPr>
        <w:t>Jeg kan lide at skrive alene og nogle andre med andre</w:t>
      </w:r>
    </w:p>
    <w:p w14:paraId="2414769E" w14:textId="00386AC9" w:rsidR="008C198E" w:rsidRPr="007C7840" w:rsidRDefault="000E7666">
      <w:pPr>
        <w:rPr>
          <w:lang w:val="da-DK"/>
        </w:rPr>
      </w:pPr>
      <w:r w:rsidRPr="007C7840">
        <w:rPr>
          <w:lang w:val="da-DK"/>
        </w:rPr>
        <w:t xml:space="preserve">☐ </w:t>
      </w:r>
      <w:r w:rsidR="00630F9B" w:rsidRPr="007C7840">
        <w:rPr>
          <w:lang w:val="da-DK"/>
        </w:rPr>
        <w:t>Jeg kan bedst lide at skrive med en eller andre</w:t>
      </w:r>
    </w:p>
    <w:p w14:paraId="33D92230" w14:textId="5CE767FC" w:rsidR="00630F9B" w:rsidRPr="007C7840" w:rsidRDefault="00630F9B" w:rsidP="00630F9B">
      <w:pPr>
        <w:rPr>
          <w:lang w:val="da-DK"/>
        </w:rPr>
      </w:pPr>
      <w:r w:rsidRPr="007C7840">
        <w:rPr>
          <w:lang w:val="da-DK"/>
        </w:rPr>
        <w:t>☐ Ingen af delene</w:t>
      </w:r>
    </w:p>
    <w:p w14:paraId="3CC3852F" w14:textId="77777777" w:rsidR="00630F9B" w:rsidRPr="007C7840" w:rsidRDefault="00630F9B">
      <w:pPr>
        <w:rPr>
          <w:lang w:val="da-DK"/>
        </w:rPr>
      </w:pPr>
    </w:p>
    <w:p w14:paraId="4017495D" w14:textId="77777777" w:rsidR="008C198E" w:rsidRPr="007C7840" w:rsidRDefault="000E7666">
      <w:pPr>
        <w:pStyle w:val="Overskrift2"/>
        <w:rPr>
          <w:lang w:val="da-DK"/>
        </w:rPr>
      </w:pPr>
      <w:r w:rsidRPr="007C7840">
        <w:rPr>
          <w:lang w:val="da-DK"/>
        </w:rPr>
        <w:t>Kan vi bruge det, du skrev i dag, til noget vigtigt?</w:t>
      </w:r>
    </w:p>
    <w:p w14:paraId="586656F1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Ja meget</w:t>
      </w:r>
    </w:p>
    <w:p w14:paraId="69223371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Ja lidt</w:t>
      </w:r>
    </w:p>
    <w:p w14:paraId="601C525C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Det ved jeg ikke</w:t>
      </w:r>
    </w:p>
    <w:p w14:paraId="39908B3C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Nej ikke rigtigt</w:t>
      </w:r>
    </w:p>
    <w:p w14:paraId="793A4147" w14:textId="77777777" w:rsidR="008C198E" w:rsidRPr="007C7840" w:rsidRDefault="000E7666">
      <w:pPr>
        <w:rPr>
          <w:lang w:val="da-DK"/>
        </w:rPr>
      </w:pPr>
      <w:r w:rsidRPr="007C7840">
        <w:rPr>
          <w:lang w:val="da-DK"/>
        </w:rPr>
        <w:t>☐ Nej slet ikke</w:t>
      </w:r>
    </w:p>
    <w:sectPr w:rsidR="008C198E" w:rsidRPr="007C784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83C9" w14:textId="77777777" w:rsidR="001C7CFF" w:rsidRDefault="001C7CFF" w:rsidP="001C7CFF">
      <w:pPr>
        <w:spacing w:after="0" w:line="240" w:lineRule="auto"/>
      </w:pPr>
      <w:r>
        <w:separator/>
      </w:r>
    </w:p>
  </w:endnote>
  <w:endnote w:type="continuationSeparator" w:id="0">
    <w:p w14:paraId="607B83DD" w14:textId="77777777" w:rsidR="001C7CFF" w:rsidRDefault="001C7CFF" w:rsidP="001C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D1AD" w14:textId="77777777" w:rsidR="001C7CFF" w:rsidRDefault="001C7C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56BB" w14:textId="5504D13D" w:rsidR="001C7CFF" w:rsidRPr="001C7CFF" w:rsidRDefault="001C7CFF" w:rsidP="001C7CFF">
    <w:pPr>
      <w:pStyle w:val="Sidefod"/>
      <w:jc w:val="right"/>
      <w:rPr>
        <w:rFonts w:ascii="Century Gothic" w:hAnsi="Century Gothic"/>
        <w:sz w:val="16"/>
        <w:szCs w:val="16"/>
      </w:rPr>
    </w:pPr>
    <w:r w:rsidRPr="00714C93">
      <w:rPr>
        <w:rFonts w:ascii="Century Gothic" w:hAnsi="Century Gothic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 </w:t>
    </w:r>
    <w:r w:rsidRPr="00714C93">
      <w:rPr>
        <w:rFonts w:ascii="Century Gothic" w:hAnsi="Century Gothic"/>
        <w:sz w:val="16"/>
        <w:szCs w:val="16"/>
      </w:rPr>
      <w:t>Tomas Breinholdt Madariaga</w:t>
    </w:r>
    <w:r>
      <w:rPr>
        <w:rFonts w:ascii="Century Gothic" w:hAnsi="Century Gothic"/>
        <w:sz w:val="16"/>
        <w:szCs w:val="16"/>
      </w:rPr>
      <w:t xml:space="preserve"> | </w:t>
    </w:r>
    <w:r w:rsidRPr="00714C93">
      <w:rPr>
        <w:rFonts w:ascii="Century Gothic" w:hAnsi="Century Gothic"/>
        <w:sz w:val="16"/>
        <w:szCs w:val="16"/>
      </w:rPr>
      <w:t xml:space="preserve">Veje </w:t>
    </w:r>
    <w:proofErr w:type="spellStart"/>
    <w:r w:rsidRPr="00714C93">
      <w:rPr>
        <w:rFonts w:ascii="Century Gothic" w:hAnsi="Century Gothic"/>
        <w:sz w:val="16"/>
        <w:szCs w:val="16"/>
      </w:rPr>
      <w:t>til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elevers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skrivelyst</w:t>
    </w:r>
    <w:proofErr w:type="spellEnd"/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397FED09" wp14:editId="7BB534F4">
          <wp:extent cx="739140" cy="172466"/>
          <wp:effectExtent l="0" t="0" r="3810" b="0"/>
          <wp:docPr id="743006472" name="Billede 1" descr="Et billede, der indeholder sort, mørke, skærmbillede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06472" name="Billede 1" descr="Et billede, der indeholder sort, mørke, skærmbillede, sort-hvid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97" cy="17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086E" w14:textId="77777777" w:rsidR="001C7CFF" w:rsidRDefault="001C7C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1F9F" w14:textId="77777777" w:rsidR="001C7CFF" w:rsidRDefault="001C7CFF" w:rsidP="001C7CFF">
      <w:pPr>
        <w:spacing w:after="0" w:line="240" w:lineRule="auto"/>
      </w:pPr>
      <w:r>
        <w:separator/>
      </w:r>
    </w:p>
  </w:footnote>
  <w:footnote w:type="continuationSeparator" w:id="0">
    <w:p w14:paraId="4FE7B659" w14:textId="77777777" w:rsidR="001C7CFF" w:rsidRDefault="001C7CFF" w:rsidP="001C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7890" w14:textId="77777777" w:rsidR="001C7CFF" w:rsidRDefault="001C7C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EE7E" w14:textId="77777777" w:rsidR="001C7CFF" w:rsidRDefault="001C7CF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532A" w14:textId="77777777" w:rsidR="001C7CFF" w:rsidRDefault="001C7C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4372565">
    <w:abstractNumId w:val="8"/>
  </w:num>
  <w:num w:numId="2" w16cid:durableId="548461">
    <w:abstractNumId w:val="6"/>
  </w:num>
  <w:num w:numId="3" w16cid:durableId="2063169844">
    <w:abstractNumId w:val="5"/>
  </w:num>
  <w:num w:numId="4" w16cid:durableId="1430657898">
    <w:abstractNumId w:val="4"/>
  </w:num>
  <w:num w:numId="5" w16cid:durableId="176623588">
    <w:abstractNumId w:val="7"/>
  </w:num>
  <w:num w:numId="6" w16cid:durableId="1317567995">
    <w:abstractNumId w:val="3"/>
  </w:num>
  <w:num w:numId="7" w16cid:durableId="776025338">
    <w:abstractNumId w:val="2"/>
  </w:num>
  <w:num w:numId="8" w16cid:durableId="219706218">
    <w:abstractNumId w:val="1"/>
  </w:num>
  <w:num w:numId="9" w16cid:durableId="206491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666"/>
    <w:rsid w:val="000F7DBD"/>
    <w:rsid w:val="0015074B"/>
    <w:rsid w:val="001C7CFF"/>
    <w:rsid w:val="00236154"/>
    <w:rsid w:val="002427EE"/>
    <w:rsid w:val="00267803"/>
    <w:rsid w:val="002957A3"/>
    <w:rsid w:val="0029639D"/>
    <w:rsid w:val="00326F90"/>
    <w:rsid w:val="00630F9B"/>
    <w:rsid w:val="007C7840"/>
    <w:rsid w:val="008C198E"/>
    <w:rsid w:val="00AA1D8D"/>
    <w:rsid w:val="00B47730"/>
    <w:rsid w:val="00CB0664"/>
    <w:rsid w:val="00FA7F26"/>
    <w:rsid w:val="00FC693F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BB1C7"/>
  <w14:defaultImageDpi w14:val="300"/>
  <w15:docId w15:val="{EF492382-F42C-4209-9145-424CB3A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Zander</cp:lastModifiedBy>
  <cp:revision>2</cp:revision>
  <dcterms:created xsi:type="dcterms:W3CDTF">2025-12-18T08:26:00Z</dcterms:created>
  <dcterms:modified xsi:type="dcterms:W3CDTF">2025-12-18T08:26:00Z</dcterms:modified>
  <cp:category/>
</cp:coreProperties>
</file>